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服务运营管理</w:t>
      </w:r>
    </w:p>
    <w:p>
      <w:r>
        <w:rPr>
          <w:rFonts w:ascii="宋体" w:hAnsi="宋体" w:eastAsia="宋体"/>
          <w:sz w:val="24"/>
        </w:rPr>
        <w:t>舒伯阳,徐静,邵晓辉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舒伯阳,徐静,邵晓辉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9787568907453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服务业-运营管理-高等学校-教材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本书共十二章，内容包括：服务经济时代的旅游业；旅游服务产品与服务技师概述；旅游服务期望与顾客感知；顾客满意度与旅游服务质量管理；服务失误与服务补救；服务运营与服务体系设计等。</w:t>
      </w:r>
    </w:p>
    <w:p/>
    <w:p>
      <w:r>
        <w:t>本书出售、求购地址：https://www.jiaokey.com/book/detail/14553956.html</w:t>
      </w:r>
    </w:p>
    <w:p>
      <w:r>
        <w:t>更多服务业图书推荐：https://www.jiaokey.com</w:t>
      </w:r>
    </w:p>
    <w:p>
      <w:r>
        <w:t>舒伯阳,徐静,邵晓辉 其他作品：https://www.jiaokey.com/tag/舒伯阳,徐静,邵晓辉.html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关键词搜索：https://www.jiaokey.com/tag/服务业-运营管理-高等学校-教材.html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