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书名：精神障碍护理学  第2版</w:t>
      </w:r>
    </w:p>
    <w:p>
      <w:r>
        <w:t>作者：冯怡副主编；王秀华，张燕敏，曹玲红副主编</w:t>
      </w:r>
    </w:p>
    <w:p>
      <w:r>
        <w:t>出版社：杭州:浙江大学出版社,2018.09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精神障碍护理学  第2版 评论地址：https://www.jiaokey.com/book/detail/14553940.html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