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唐吉诃德+西西弗斯  形学备旨集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唐吉诃德+西西弗斯  形学备旨集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本书出售、求购地址：https://www.jiaokey.com/book/detail/14553938.html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关键词搜索：https://www.jiaokey.com/tag/唐吉诃德+西西弗斯  形学备旨集.html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