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书名：都市农业中的LED照明</w:t>
      </w:r>
    </w:p>
    <w:p>
      <w:r>
        <w:t>作者：（日）古在丰树，（日）藤原和弘，（美）埃里克·S.朗克尔主编</w:t>
      </w:r>
    </w:p>
    <w:p>
      <w:r>
        <w:t>出版社：北京：机械工业出版社</w:t>
      </w:r>
    </w:p>
    <w:p>
      <w:r>
        <w:t>出版日期：2018</w:t>
      </w:r>
    </w:p>
    <w:p>
      <w:r>
        <w:t>总页数：338</w:t>
      </w:r>
    </w:p>
    <w:p>
      <w:r>
        <w:t>更多请访问教客网: www.jiaokey.com</w:t>
      </w:r>
    </w:p>
    <w:p>
      <w:r>
        <w:t>都市农业中的LED照明 评论地址：https://www.jiaokey.com/book/detail/14553937.html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