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温室膜下滴灌作物需水量计算方法及应用</w:t>
      </w:r>
    </w:p>
    <w:p>
      <w:r>
        <w:rPr>
          <w:rFonts w:ascii="宋体" w:hAnsi="宋体" w:eastAsia="宋体"/>
          <w:sz w:val="24"/>
        </w:rPr>
        <w:t>葛建坤著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温室膜下滴灌作物需水量计算方法及应用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本书出售、求购地址：https://www.jiaokey.com/book/detail/14553926.html</w:t>
      </w:r>
    </w:p>
    <w:p>
      <w:r>
        <w:t>更多相关图书推荐：https://www.jiaokey.com</w:t>
      </w:r>
    </w:p>
    <w:p>
      <w:r>
        <w:t>葛建坤著 其他作品：https://www.jiaokey.com/tag/葛建坤著.html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关键词搜索：https://www.jiaokey.com/tag/温室膜下滴灌作物需水量计算方法及应用.html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