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书名：人民币汇率形成机制和人民币国际化</w:t>
      </w:r>
    </w:p>
    <w:p>
      <w:r>
        <w:t>作者：陆前进著</w:t>
      </w:r>
    </w:p>
    <w:p>
      <w:r>
        <w:t>出版社：上海:立信会计出版社,2018.11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人民币汇率形成机制和人民币国际化 评论地址：https://www.jiaokey.com/book/detail/14553925.html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