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中国风电和光伏发电补贴政策研究</w:t>
      </w:r>
    </w:p>
    <w:p>
      <w:r>
        <w:rPr>
          <w:rFonts w:ascii="宋体" w:hAnsi="宋体" w:eastAsia="宋体"/>
          <w:sz w:val="24"/>
        </w:rPr>
        <w:t>王敏，徐晋涛，谢伦裕等著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中国风电和光伏发电补贴政策研究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王敏，徐晋涛，谢伦裕等著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本书出售、求购地址：https://www.jiaokey.com/book/detail/14553923.html</w:t>
      </w:r>
    </w:p>
    <w:p>
      <w:r>
        <w:t>更多相关图书推荐：https://www.jiaokey.com</w:t>
      </w:r>
    </w:p>
    <w:p>
      <w:r>
        <w:t>王敏，徐晋涛，谢伦裕等著 其他作品：https://www.jiaokey.com/tag/王敏，徐晋涛，谢伦裕等著.html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关键词搜索：https://www.jiaokey.com/tag/中国风电和光伏发电补贴政策研究.html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