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书名：内科护理实训指导</w:t>
      </w:r>
    </w:p>
    <w:p>
      <w:r>
        <w:t>作者：梁启斌，麻尔光主编；韦秀丽，李彩新，黄安胜等副主编</w:t>
      </w:r>
    </w:p>
    <w:p>
      <w:r>
        <w:t>出版社：西安：西安交通大学出版社</w:t>
      </w:r>
    </w:p>
    <w:p>
      <w:r>
        <w:t>出版日期：2018.08</w:t>
      </w:r>
    </w:p>
    <w:p>
      <w:r>
        <w:t>总页数：106</w:t>
      </w:r>
    </w:p>
    <w:p>
      <w:r>
        <w:t>更多请访问教客网: www.jiaokey.com</w:t>
      </w:r>
    </w:p>
    <w:p>
      <w:r>
        <w:t>内科护理实训指导 评论地址：https://www.jiaokey.com/book/detail/14553913.html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