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医疗保险中的道德风险</w:t>
      </w:r>
    </w:p>
    <w:p>
      <w:r>
        <w:rPr>
          <w:rFonts w:ascii="宋体" w:hAnsi="宋体" w:eastAsia="宋体"/>
          <w:sz w:val="24"/>
        </w:rPr>
        <w:t>（美）艾米·芬克尔斯坦（Amy Finkelstein）著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医疗保险中的道德风险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（美）艾米·芬克尔斯坦（Amy Finkelstein）著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本书出售、求购地址：https://www.jiaokey.com/book/detail/14553909.html</w:t>
      </w:r>
    </w:p>
    <w:p>
      <w:r>
        <w:t>更多相关图书推荐：https://www.jiaokey.com</w:t>
      </w:r>
    </w:p>
    <w:p>
      <w:r>
        <w:t>（美）艾米·芬克尔斯坦（Amy Finkelstein）著 其他作品：https://www.jiaokey.com/tag/（美）艾米·芬克尔斯坦（Amy Finkelstein）著.html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关键词搜索：https://www.jiaokey.com/tag/医疗保险中的道德风险.html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