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肥料田间试验指南</w:t>
      </w:r>
    </w:p>
    <w:p>
      <w:r>
        <w:rPr>
          <w:rFonts w:ascii="宋体" w:hAnsi="宋体" w:eastAsia="宋体"/>
          <w:sz w:val="24"/>
        </w:rPr>
        <w:t>辛景树，徐洋，傅国海主编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肥料田间试验指南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辛景树，徐洋，傅国海主编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本书出售、求购地址：https://www.jiaokey.com/book/detail/14553893.html</w:t>
      </w:r>
    </w:p>
    <w:p>
      <w:r>
        <w:t>更多相关图书推荐：https://www.jiaokey.com</w:t>
      </w:r>
    </w:p>
    <w:p>
      <w:r>
        <w:t>辛景树，徐洋，傅国海主编 其他作品：https://www.jiaokey.com/tag/辛景树，徐洋，傅国海主编.html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关键词搜索：https://www.jiaokey.com/tag/肥料田间试验指南.html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