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书名：建筑风景写生技法  物象  自象观</w:t>
      </w:r>
    </w:p>
    <w:p>
      <w:r>
        <w:t>作者：姚波著</w:t>
      </w:r>
    </w:p>
    <w:p>
      <w:r>
        <w:t>出版社：南宁:广西美术出版社,2018.10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建筑风景写生技法  物象  自象观 评论地址：https://www.jiaokey.com/book/detail/14553870.html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