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21世纪高等院校规划教材  高等数学  下  第2版</w:t>
      </w:r>
    </w:p>
    <w:p>
      <w:r>
        <w:rPr>
          <w:rFonts w:ascii="宋体" w:hAnsi="宋体" w:eastAsia="宋体"/>
          <w:sz w:val="24"/>
        </w:rPr>
        <w:t>何春江主编；牛莉，郭照庄，江志超副主编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21世纪高等院校规划教材  高等数学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何春江主编；牛莉，郭照庄，江志超副主编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本书出售、求购地址：https://www.jiaokey.com/book/detail/14553869.html</w:t>
      </w:r>
    </w:p>
    <w:p>
      <w:r>
        <w:t>更多相关图书推荐：https://www.jiaokey.com</w:t>
      </w:r>
    </w:p>
    <w:p>
      <w:r>
        <w:t>何春江主编；牛莉，郭照庄，江志超副主编 其他作品：https://www.jiaokey.com/tag/何春江主编；牛莉，郭照庄，江志超副主编.html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关键词搜索：https://www.jiaokey.com/tag/21世纪高等院校规划教材  高等数学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