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UML软件建模项目化教程</w:t>
      </w:r>
    </w:p>
    <w:p>
      <w:r>
        <w:rPr>
          <w:rFonts w:ascii="宋体" w:hAnsi="宋体" w:eastAsia="宋体"/>
          <w:sz w:val="24"/>
        </w:rPr>
        <w:t>刘中胜主编；叶丽珠，龚芳海，佘学文副主编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UML软件建模项目化教程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刘中胜主编；叶丽珠，龚芳海，佘学文副主编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本书出售、求购地址：https://www.jiaokey.com/book/detail/14553846.html</w:t>
      </w:r>
    </w:p>
    <w:p>
      <w:r>
        <w:t>更多相关图书推荐：https://www.jiaokey.com</w:t>
      </w:r>
    </w:p>
    <w:p>
      <w:r>
        <w:t>刘中胜主编；叶丽珠，龚芳海，佘学文副主编 其他作品：https://www.jiaokey.com/tag/刘中胜主编；叶丽珠，龚芳海，佘学文副主编.html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关键词搜索：https://www.jiaokey.com/tag/UML软件建模项目化教程.html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