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液化天然气装备设计技术  LNG低温阀门卷</w:t>
      </w:r>
    </w:p>
    <w:p>
      <w:r>
        <w:rPr>
          <w:rFonts w:ascii="宋体" w:hAnsi="宋体" w:eastAsia="宋体"/>
          <w:sz w:val="24"/>
        </w:rPr>
        <w:t>张周卫，汪雅红，田源等著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液化天然气装备设计技术  LNG低温阀门卷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张周卫，汪雅红，田源等著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本书出售、求购地址：https://www.jiaokey.com/book/detail/14553844.html</w:t>
      </w:r>
    </w:p>
    <w:p>
      <w:r>
        <w:t>更多相关图书推荐：https://www.jiaokey.com</w:t>
      </w:r>
    </w:p>
    <w:p>
      <w:r>
        <w:t>张周卫，汪雅红，田源等著 其他作品：https://www.jiaokey.com/tag/张周卫，汪雅红，田源等著.html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关键词搜索：https://www.jiaokey.com/tag/液化天然气装备设计技术  LNG低温阀门卷.html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