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见证乡村振兴元年  农业农村部2018年百乡万户调查贵州组调研报告集</w:t>
      </w:r>
    </w:p>
    <w:p>
      <w:r>
        <w:rPr>
          <w:rFonts w:ascii="宋体" w:hAnsi="宋体" w:eastAsia="宋体"/>
          <w:sz w:val="24"/>
        </w:rPr>
        <w:t>王忠海，龙文军，张斌等著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见证乡村振兴元年  农业农村部2018年百乡万户调查贵州组调研报告集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王忠海，龙文军，张斌等著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本书出售、求购地址：https://www.jiaokey.com/book/detail/14553840.html</w:t>
      </w:r>
    </w:p>
    <w:p>
      <w:r>
        <w:t>更多相关图书推荐：https://www.jiaokey.com</w:t>
      </w:r>
    </w:p>
    <w:p>
      <w:r>
        <w:t>王忠海，龙文军，张斌等著 其他作品：https://www.jiaokey.com/tag/王忠海，龙文军，张斌等著.html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关键词搜索：https://www.jiaokey.com/tag/见证乡村振兴元年  农业农村部2018年百乡万户调查贵州组调研报告集.html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