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图表例解设备点检、维护知状态</w:t>
      </w:r>
    </w:p>
    <w:p>
      <w:r>
        <w:rPr>
          <w:rFonts w:ascii="宋体" w:hAnsi="宋体" w:eastAsia="宋体"/>
          <w:sz w:val="24"/>
        </w:rPr>
        <w:t>张孝桐，金长保，邓锐等编著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图表例解设备点检、维护知状态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张孝桐，金长保，邓锐等编著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本书出售、求购地址：https://www.jiaokey.com/book/detail/14553839.html</w:t>
      </w:r>
    </w:p>
    <w:p>
      <w:r>
        <w:t>更多相关图书推荐：https://www.jiaokey.com</w:t>
      </w:r>
    </w:p>
    <w:p>
      <w:r>
        <w:t>张孝桐，金长保，邓锐等编著 其他作品：https://www.jiaokey.com/tag/张孝桐，金长保，邓锐等编著.html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关键词搜索：https://www.jiaokey.com/tag/图表例解设备点检、维护知状态.html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