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书名：现代外科护理学</w:t>
      </w:r>
    </w:p>
    <w:p>
      <w:r>
        <w:t>作者：邓兆平，任伟，袁菲等主编</w:t>
      </w:r>
    </w:p>
    <w:p>
      <w:r>
        <w:t>出版社：天津:天津科学技术出版社,2018.09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现代外科护理学 评论地址：https://www.jiaokey.com/book/detail/14553838.html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