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广东植烟土壤肥力演变特征及养分管理</w:t>
      </w:r>
    </w:p>
    <w:p>
      <w:r>
        <w:rPr>
          <w:rFonts w:ascii="宋体" w:hAnsi="宋体" w:eastAsia="宋体"/>
          <w:sz w:val="24"/>
        </w:rPr>
        <w:t>丁效东，王军著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广东植烟土壤肥力演变特征及养分管理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丁效东，王军著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本书出售、求购地址：https://www.jiaokey.com/book/detail/14553832.html</w:t>
      </w:r>
    </w:p>
    <w:p>
      <w:r>
        <w:t>更多相关图书推荐：https://www.jiaokey.com</w:t>
      </w:r>
    </w:p>
    <w:p>
      <w:r>
        <w:t>丁效东，王军著 其他作品：https://www.jiaokey.com/tag/丁效东，王军著.html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关键词搜索：https://www.jiaokey.com/tag/广东植烟土壤肥力演变特征及养分管理.html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