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猪流行性腹泻病毒研究进展</w:t>
      </w:r>
    </w:p>
    <w:p>
      <w:r>
        <w:rPr>
          <w:rFonts w:ascii="宋体" w:hAnsi="宋体" w:eastAsia="宋体"/>
          <w:sz w:val="24"/>
        </w:rPr>
        <w:t>孙东波，武瑞，孔凡志著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猪流行性腹泻病毒研究进展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孙东波，武瑞，孔凡志著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本书出售、求购地址：https://www.jiaokey.com/book/detail/14553831.html</w:t>
      </w:r>
    </w:p>
    <w:p>
      <w:r>
        <w:t>更多相关图书推荐：https://www.jiaokey.com</w:t>
      </w:r>
    </w:p>
    <w:p>
      <w:r>
        <w:t>孙东波，武瑞，孔凡志著 其他作品：https://www.jiaokey.com/tag/孙东波，武瑞，孔凡志著.html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关键词搜索：https://www.jiaokey.com/tag/猪流行性腹泻病毒研究进展.html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