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汽车上的测量与自动化手册</w:t>
      </w:r>
    </w:p>
    <w:p>
      <w:r>
        <w:rPr>
          <w:rFonts w:ascii="宋体" w:hAnsi="宋体" w:eastAsia="宋体"/>
          <w:sz w:val="24"/>
        </w:rPr>
        <w:t>Gevatter，Grunhaupt（Hrsg.）著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汽车上的测量与自动化手册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Gevatter，Grunhaupt（Hrsg.）著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本书出售、求购地址：https://www.jiaokey.com/book/detail/14553806.html</w:t>
      </w:r>
    </w:p>
    <w:p>
      <w:r>
        <w:t>更多相关图书推荐：https://www.jiaokey.com</w:t>
      </w:r>
    </w:p>
    <w:p>
      <w:r>
        <w:t>Gevatter，Grunhaupt（Hrsg.）著 其他作品：https://www.jiaokey.com/tag/Gevatter，Grunhaupt（Hrsg.）著.html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关键词搜索：https://www.jiaokey.com/tag/汽车上的测量与自动化手册.html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