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西北地区生态环境与作物长势遥感监测丛书  西北地区冬小麦长势遥感监测</w:t>
      </w:r>
    </w:p>
    <w:p>
      <w:r>
        <w:rPr>
          <w:rFonts w:ascii="宋体" w:hAnsi="宋体" w:eastAsia="宋体"/>
          <w:sz w:val="24"/>
        </w:rPr>
        <w:t>常庆瑞，李粉玲，田明璐著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西北地区生态环境与作物长势遥感监测丛书  西北地区冬小麦长势遥感监测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常庆瑞，李粉玲，田明璐著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本书出售、求购地址：https://www.jiaokey.com/book/detail/14553774.html</w:t>
      </w:r>
    </w:p>
    <w:p>
      <w:r>
        <w:t>更多相关图书推荐：https://www.jiaokey.com</w:t>
      </w:r>
    </w:p>
    <w:p>
      <w:r>
        <w:t>常庆瑞，李粉玲，田明璐著 其他作品：https://www.jiaokey.com/tag/常庆瑞，李粉玲，田明璐著.html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关键词搜索：https://www.jiaokey.com/tag/西北地区生态环境与作物长势遥感监测丛书  西北地区冬小麦长势遥感监测.html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