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书名：现代护理学精粹</w:t>
      </w:r>
    </w:p>
    <w:p>
      <w:r>
        <w:t>作者：马媛媛编著</w:t>
      </w:r>
    </w:p>
    <w:p>
      <w:r>
        <w:t>出版社：武汉:湖北科学技术出版社,2018.09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现代护理学精粹 评论地址：https://www.jiaokey.com/book/detail/14553759.html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