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农户畜禽养殖废弃物资源化利用行为研究</w:t>
      </w:r>
    </w:p>
    <w:p>
      <w:r>
        <w:rPr>
          <w:rFonts w:ascii="宋体" w:hAnsi="宋体" w:eastAsia="宋体"/>
          <w:sz w:val="24"/>
        </w:rPr>
        <w:t>宾幕容著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农户畜禽养殖废弃物资源化利用行为研究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本书出售、求购地址：https://www.jiaokey.com/book/detail/14553754.html</w:t>
      </w:r>
    </w:p>
    <w:p>
      <w:r>
        <w:t>更多相关图书推荐：https://www.jiaokey.com</w:t>
      </w:r>
    </w:p>
    <w:p>
      <w:r>
        <w:t>宾幕容著 其他作品：https://www.jiaokey.com/tag/宾幕容著.html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关键词搜索：https://www.jiaokey.com/tag/农户畜禽养殖废弃物资源化利用行为研究.html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