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新印象  3DS MAX VRAY PHOTOSHOP创客空间设计与效果图表现技法</w:t>
      </w:r>
    </w:p>
    <w:p>
      <w:r>
        <w:rPr>
          <w:rFonts w:ascii="宋体" w:hAnsi="宋体" w:eastAsia="宋体"/>
          <w:sz w:val="24"/>
        </w:rPr>
        <w:t>任媛媛编著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新印象  3DS MAX VRAY PHOTOSHOP创客空间设计与效果图表现技法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本书出售、求购地址：https://www.jiaokey.com/book/detail/14553737.html</w:t>
      </w:r>
    </w:p>
    <w:p>
      <w:r>
        <w:t>更多相关图书推荐：https://www.jiaokey.com</w:t>
      </w:r>
    </w:p>
    <w:p>
      <w:r>
        <w:t>任媛媛编著 其他作品：https://www.jiaokey.com/tag/任媛媛编著.html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关键词搜索：https://www.jiaokey.com/tag/新印象  3DS MAX VRAY PHOTOSHOP创客空间设计与效果图表现技法.html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