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书名：武夷茶大典</w:t>
      </w:r>
    </w:p>
    <w:p>
      <w:r>
        <w:t>作者：杨江帆主编；南强，李远华，张滨等副主编</w:t>
      </w:r>
    </w:p>
    <w:p>
      <w:r>
        <w:t>出版社：福州:福建人民出版社,2018.11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武夷茶大典 评论地址：https://www.jiaokey.com/book/detail/14553735.html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