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何曙芝“十三五”规划教材  护理管理学  第3版</w:t>
      </w:r>
    </w:p>
    <w:p>
      <w:r>
        <w:rPr>
          <w:rFonts w:ascii="宋体" w:hAnsi="宋体" w:eastAsia="宋体"/>
          <w:sz w:val="24"/>
        </w:rPr>
        <w:t>何曙芝，许亚萍主编；于淑坤，李艳，王春华等副主编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何曙芝“十三五”规划教材  护理管理学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何曙芝，许亚萍主编；于淑坤，李艳，王春华等副主编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本书出售、求购地址：https://www.jiaokey.com/book/detail/14553727.html</w:t>
      </w:r>
    </w:p>
    <w:p>
      <w:r>
        <w:t>更多相关图书推荐：https://www.jiaokey.com</w:t>
      </w:r>
    </w:p>
    <w:p>
      <w:r>
        <w:t>何曙芝，许亚萍主编；于淑坤，李艳，王春华等副主编 其他作品：https://www.jiaokey.com/tag/何曙芝，许亚萍主编；于淑坤，李艳，王春华等副主编.html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关键词搜索：https://www.jiaokey.com/tag/何曙芝“十三五”规划教材  护理管理学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