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中华护理学会专科护士培训教材  精神卫生专科护理</w:t>
      </w:r>
    </w:p>
    <w:p>
      <w:r>
        <w:rPr>
          <w:rFonts w:ascii="宋体" w:hAnsi="宋体" w:eastAsia="宋体"/>
          <w:sz w:val="24"/>
        </w:rPr>
        <w:t>许冬梅，马莉主编；曹新妹，安凤荣，邵静等副主编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中华护理学会专科护士培训教材  精神卫生专科护理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许冬梅，马莉主编；曹新妹，安凤荣，邵静等副主编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本书出售、求购地址：https://www.jiaokey.com/book/detail/14553717.html</w:t>
      </w:r>
    </w:p>
    <w:p>
      <w:r>
        <w:t>更多相关图书推荐：https://www.jiaokey.com</w:t>
      </w:r>
    </w:p>
    <w:p>
      <w:r>
        <w:t>许冬梅，马莉主编；曹新妹，安凤荣，邵静等副主编 其他作品：https://www.jiaokey.com/tag/许冬梅，马莉主编；曹新妹，安凤荣，邵静等副主编.html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关键词搜索：https://www.jiaokey.com/tag/中华护理学会专科护士培训教材  精神卫生专科护理.html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