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书名：云南州市高原特色农产品优势资源与市场开拓研究</w:t>
      </w:r>
    </w:p>
    <w:p>
      <w:r>
        <w:t>作者：宁德煌，宁旭冬编著</w:t>
      </w:r>
    </w:p>
    <w:p>
      <w:r>
        <w:t>出版社：昆明：云南科技出版社</w:t>
      </w:r>
    </w:p>
    <w:p>
      <w:r>
        <w:t>出版日期：2018.05</w:t>
      </w:r>
    </w:p>
    <w:p>
      <w:r>
        <w:t>总页数：192</w:t>
      </w:r>
    </w:p>
    <w:p>
      <w:r>
        <w:t>更多请访问教客网: www.jiaokey.com</w:t>
      </w:r>
    </w:p>
    <w:p>
      <w:r>
        <w:t>云南州市高原特色农产品优势资源与市场开拓研究 评论地址：https://www.jiaokey.com/book/detail/14553714.html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