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寒地水稻低温冷害监测预警技术</w:t>
      </w:r>
    </w:p>
    <w:p>
      <w:r>
        <w:rPr>
          <w:rFonts w:ascii="宋体" w:hAnsi="宋体" w:eastAsia="宋体"/>
          <w:sz w:val="24"/>
        </w:rPr>
        <w:t>杜春英，姜丽霞主编；李秀芬，纪瑞鹏副主编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寒地水稻低温冷害监测预警技术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杜春英，姜丽霞主编；李秀芬，纪瑞鹏副主编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本书出售、求购地址：https://www.jiaokey.com/book/detail/14553713.html</w:t>
      </w:r>
    </w:p>
    <w:p>
      <w:r>
        <w:t>更多相关图书推荐：https://www.jiaokey.com</w:t>
      </w:r>
    </w:p>
    <w:p>
      <w:r>
        <w:t>杜春英，姜丽霞主编；李秀芬，纪瑞鹏副主编 其他作品：https://www.jiaokey.com/tag/杜春英，姜丽霞主编；李秀芬，纪瑞鹏副主编.html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关键词搜索：https://www.jiaokey.com/tag/寒地水稻低温冷害监测预警技术.html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