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花图鉴  421种人气花艺素材图解</w:t>
      </w:r>
    </w:p>
    <w:p>
      <w:r>
        <w:rPr>
          <w:rFonts w:ascii="宋体" w:hAnsi="宋体" w:eastAsia="宋体"/>
          <w:sz w:val="24"/>
        </w:rPr>
        <w:t>（日）MONCEAUFLEURS监修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花图鉴  421种人气花艺素材图解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（日）MONCEAUFLEURS监修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本书出售、求购地址：https://www.jiaokey.com/book/detail/14553707.html</w:t>
      </w:r>
    </w:p>
    <w:p>
      <w:r>
        <w:t>更多相关图书推荐：https://www.jiaokey.com</w:t>
      </w:r>
    </w:p>
    <w:p>
      <w:r>
        <w:t>（日）MONCEAUFLEURS监修 其他作品：https://www.jiaokey.com/tag/（日）MONCEAUFLEURS监修.html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关键词搜索：https://www.jiaokey.com/tag/花图鉴  421种人气花艺素材图解.html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