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基于节水的北京农业结构调整与科研对策</w:t>
      </w:r>
    </w:p>
    <w:p>
      <w:r>
        <w:rPr>
          <w:rFonts w:ascii="宋体" w:hAnsi="宋体" w:eastAsia="宋体"/>
          <w:sz w:val="24"/>
        </w:rPr>
        <w:t>王爱玲，串丽敏，赵静娟著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基于节水的北京农业结构调整与科研对策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王爱玲，串丽敏，赵静娟著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本书出售、求购地址：https://www.jiaokey.com/book/detail/14553693.html</w:t>
      </w:r>
    </w:p>
    <w:p>
      <w:r>
        <w:t>更多相关图书推荐：https://www.jiaokey.com</w:t>
      </w:r>
    </w:p>
    <w:p>
      <w:r>
        <w:t>王爱玲，串丽敏，赵静娟著 其他作品：https://www.jiaokey.com/tag/王爱玲，串丽敏，赵静娟著.html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关键词搜索：https://www.jiaokey.com/tag/基于节水的北京农业结构调整与科研对策.html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