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大讲堂系列  国家自贸区战略与自贸试验区探索实践  中浦院书系</w:t>
      </w:r>
    </w:p>
    <w:p>
      <w:r>
        <w:rPr>
          <w:rFonts w:ascii="宋体" w:hAnsi="宋体" w:eastAsia="宋体"/>
          <w:sz w:val="24"/>
        </w:rPr>
        <w:t>焦永利，毛新雅编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大讲堂系列  国家自贸区战略与自贸试验区探索实践  中浦院书系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焦永利，毛新雅编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本书出售、求购地址：https://www.jiaokey.com/book/detail/14553675.html</w:t>
      </w:r>
    </w:p>
    <w:p>
      <w:r>
        <w:t>更多相关图书推荐：https://www.jiaokey.com</w:t>
      </w:r>
    </w:p>
    <w:p>
      <w:r>
        <w:t>焦永利，毛新雅编 其他作品：https://www.jiaokey.com/tag/焦永利，毛新雅编.html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关键词搜索：https://www.jiaokey.com/tag/大讲堂系列  国家自贸区战略与自贸试验区探索实践  中浦院书系.html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