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书名：肉的料理  切分  加工  烹调百科全书</w:t>
      </w:r>
    </w:p>
    <w:p>
      <w:r>
        <w:t>作者：（英）尼古拉·弗莱彻著</w:t>
      </w:r>
    </w:p>
    <w:p>
      <w:r>
        <w:t>出版社：</w:t>
      </w:r>
    </w:p>
    <w:p>
      <w:r>
        <w:t>出版日期：2018.12</w:t>
      </w:r>
    </w:p>
    <w:p>
      <w:r>
        <w:t>总页数：320</w:t>
      </w:r>
    </w:p>
    <w:p>
      <w:r>
        <w:t>更多请访问教客网: www.jiaokey.com</w:t>
      </w:r>
    </w:p>
    <w:p>
      <w:r>
        <w:t>肉的料理  切分  加工  烹调百科全书 评论地址：https://www.jiaokey.com/book/detail/14553667.html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