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喀斯特地区水电水利开发环境保护技术研究与实践</w:t>
      </w:r>
    </w:p>
    <w:p>
      <w:r>
        <w:rPr>
          <w:rFonts w:ascii="宋体" w:hAnsi="宋体" w:eastAsia="宋体"/>
          <w:sz w:val="24"/>
        </w:rPr>
        <w:t>魏浪副主编；徐海洋，赵再兴，马卫忠主编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喀斯特地区水电水利开发环境保护技术研究与实践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魏浪副主编；徐海洋，赵再兴，马卫忠主编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本书出售、求购地址：https://www.jiaokey.com/book/detail/14553664.html</w:t>
      </w:r>
    </w:p>
    <w:p>
      <w:r>
        <w:t>更多相关图书推荐：https://www.jiaokey.com</w:t>
      </w:r>
    </w:p>
    <w:p>
      <w:r>
        <w:t>魏浪副主编；徐海洋，赵再兴，马卫忠主编 其他作品：https://www.jiaokey.com/tag/魏浪副主编；徐海洋，赵再兴，马卫忠主编.html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关键词搜索：https://www.jiaokey.com/tag/喀斯特地区水电水利开发环境保护技术研究与实践.html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