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CC 2018经典教程  彩色版</w:t>
      </w:r>
    </w:p>
    <w:p>
      <w:r>
        <w:rPr>
          <w:rFonts w:ascii="宋体" w:hAnsi="宋体" w:eastAsia="宋体"/>
          <w:sz w:val="24"/>
        </w:rPr>
        <w:t>（美）凯莉·科德斯·安东，蒂娜·德贾得著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CC 2018经典教程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（美）凯莉·科德斯·安东，蒂娜·德贾得著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本书出售、求购地址：https://www.jiaokey.com/book/detail/14553661.html</w:t>
      </w:r>
    </w:p>
    <w:p>
      <w:r>
        <w:t>更多相关图书推荐：https://www.jiaokey.com</w:t>
      </w:r>
    </w:p>
    <w:p>
      <w:r>
        <w:t>（美）凯莉·科德斯·安东，蒂娜·德贾得著 其他作品：https://www.jiaokey.com/tag/（美）凯莉·科德斯·安东，蒂娜·德贾得著.html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CC 2018经典教程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