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早产儿的家庭延续护理策略</w:t>
      </w:r>
    </w:p>
    <w:p>
      <w:r>
        <w:rPr>
          <w:rFonts w:ascii="宋体" w:hAnsi="宋体" w:eastAsia="宋体"/>
          <w:sz w:val="24"/>
        </w:rPr>
        <w:t>李胜玲主编；穆国霞，朴海善，孙彩霞副主编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早产儿的家庭延续护理策略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李胜玲主编；穆国霞，朴海善，孙彩霞副主编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本书出售、求购地址：https://www.jiaokey.com/book/detail/14553642.html</w:t>
      </w:r>
    </w:p>
    <w:p>
      <w:r>
        <w:t>更多相关图书推荐：https://www.jiaokey.com</w:t>
      </w:r>
    </w:p>
    <w:p>
      <w:r>
        <w:t>李胜玲主编；穆国霞，朴海善，孙彩霞副主编 其他作品：https://www.jiaokey.com/tag/李胜玲主编；穆国霞，朴海善，孙彩霞副主编.html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关键词搜索：https://www.jiaokey.com/tag/早产儿的家庭延续护理策略.html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