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高等学校消防专业规划教材  危险化学品安全管理基础</w:t>
      </w:r>
    </w:p>
    <w:p>
      <w:r>
        <w:rPr>
          <w:rFonts w:ascii="宋体" w:hAnsi="宋体" w:eastAsia="宋体"/>
          <w:sz w:val="24"/>
        </w:rPr>
        <w:t>唐朝纲著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高等学校消防专业规划教材  危险化学品安全管理基础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本书出售、求购地址：https://www.jiaokey.com/book/detail/14553635.html</w:t>
      </w:r>
    </w:p>
    <w:p>
      <w:r>
        <w:t>更多相关图书推荐：https://www.jiaokey.com</w:t>
      </w:r>
    </w:p>
    <w:p>
      <w:r>
        <w:t>唐朝纲著 其他作品：https://www.jiaokey.com/tag/唐朝纲著.html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关键词搜索：https://www.jiaokey.com/tag/高等学校消防专业规划教材  危险化学品安全管理基础.html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