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星火计划专家精粹病例集  内科常见病病例分析</w:t>
      </w:r>
    </w:p>
    <w:p>
      <w:r>
        <w:rPr>
          <w:rFonts w:ascii="宋体" w:hAnsi="宋体" w:eastAsia="宋体"/>
          <w:sz w:val="24"/>
        </w:rPr>
        <w:t>孙宁玲，陈源源，肖建中，谷丽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星火计划专家精粹病例集  内科常见病病例分析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孙宁玲，陈源源，肖建中，谷丽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本书出售、求购地址：https://www.jiaokey.com/book/detail/14553619.html</w:t>
      </w:r>
    </w:p>
    <w:p>
      <w:r>
        <w:t>更多相关图书推荐：https://www.jiaokey.com</w:t>
      </w:r>
    </w:p>
    <w:p>
      <w:r>
        <w:t>孙宁玲，陈源源，肖建中，谷丽 其他作品：https://www.jiaokey.com/tag/孙宁玲，陈源源，肖建中，谷丽.html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关键词搜索：https://www.jiaokey.com/tag/星火计划专家精粹病例集  内科常见病病例分析.html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