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一切行业都是娱乐业  从高饱和市场中以极致用户体验脱颖而出</w:t>
      </w:r>
    </w:p>
    <w:p>
      <w:r>
        <w:rPr>
          <w:rFonts w:ascii="宋体" w:hAnsi="宋体" w:eastAsia="宋体"/>
          <w:sz w:val="24"/>
        </w:rPr>
        <w:t>（美）斯科特·麦克凯恩（Scott Mckain）著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一切行业都是娱乐业  从高饱和市场中以极致用户体验脱颖而出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（美）斯科特·麦克凯恩（Scott Mckain）著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本书出售、求购地址：https://www.jiaokey.com/book/detail/14553606.html</w:t>
      </w:r>
    </w:p>
    <w:p>
      <w:r>
        <w:t>更多相关图书推荐：https://www.jiaokey.com</w:t>
      </w:r>
    </w:p>
    <w:p>
      <w:r>
        <w:t>（美）斯科特·麦克凯恩（Scott Mckain）著 其他作品：https://www.jiaokey.com/tag/（美）斯科特·麦克凯恩（Scott Mckain）著.html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关键词搜索：https://www.jiaokey.com/tag/一切行业都是娱乐业  从高饱和市场中以极致用户体验脱颖而出.html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