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2018年营商环境报告  改革以创造就业  190个经济体的国内企业商业监管之比较</w:t>
      </w:r>
    </w:p>
    <w:p>
      <w:r>
        <w:rPr>
          <w:rFonts w:ascii="宋体" w:hAnsi="宋体" w:eastAsia="宋体"/>
          <w:sz w:val="24"/>
        </w:rPr>
        <w:t>世界银行编著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2018年营商环境报告  改革以创造就业  190个经济体的国内企业商业监管之比较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本书出售、求购地址：https://www.jiaokey.com/book/detail/14553587.html</w:t>
      </w:r>
    </w:p>
    <w:p>
      <w:r>
        <w:t>更多相关图书推荐：https://www.jiaokey.com</w:t>
      </w:r>
    </w:p>
    <w:p>
      <w:r>
        <w:t>世界银行编著 其他作品：https://www.jiaokey.com/tag/世界银行编著.html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关键词搜索：https://www.jiaokey.com/tag/2018年营商环境报告  改革以创造就业  190个经济体的国内企业商业监管之比较.html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