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流量革命  IP社群电商构建与变现</w:t>
      </w:r>
    </w:p>
    <w:p>
      <w:r>
        <w:rPr>
          <w:rFonts w:ascii="宋体" w:hAnsi="宋体" w:eastAsia="宋体"/>
          <w:sz w:val="24"/>
        </w:rPr>
        <w:t>文艺IT虎著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流量革命  IP社群电商构建与变现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文艺IT虎著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本书出售、求购地址：https://www.jiaokey.com/book/detail/14553585.html</w:t>
      </w:r>
    </w:p>
    <w:p>
      <w:r>
        <w:t>更多相关图书推荐：https://www.jiaokey.com</w:t>
      </w:r>
    </w:p>
    <w:p>
      <w:r>
        <w:t>文艺IT虎著 其他作品：https://www.jiaokey.com/tag/文艺IT虎著.html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关键词搜索：https://www.jiaokey.com/tag/流量革命  IP社群电商构建与变现.html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