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书名：罗阿姨课堂  罗寒蕾聊工笔</w:t>
      </w:r>
    </w:p>
    <w:p>
      <w:r>
        <w:t>作者：罗寒蕾著</w:t>
      </w:r>
    </w:p>
    <w:p>
      <w:r>
        <w:t>出版社：合肥:安徽美术出版社,2018.12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罗阿姨课堂  罗寒蕾聊工笔 评论地址：https://www.jiaokey.com/book/detail/14553567.html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