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客居己乡  一段匈牙利生活</w:t>
      </w:r>
    </w:p>
    <w:p>
      <w:r>
        <w:rPr>
          <w:rFonts w:ascii="宋体" w:hAnsi="宋体" w:eastAsia="宋体"/>
          <w:sz w:val="24"/>
        </w:rPr>
        <w:t>（匈）哲尔吉·康拉德著；徐芳园译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客居己乡  一段匈牙利生活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（匈）哲尔吉·康拉德著；徐芳园译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本书出售、求购地址：https://www.jiaokey.com/book/detail/14553565.html</w:t>
      </w:r>
    </w:p>
    <w:p>
      <w:r>
        <w:t>更多相关图书推荐：https://www.jiaokey.com</w:t>
      </w:r>
    </w:p>
    <w:p>
      <w:r>
        <w:t>（匈）哲尔吉·康拉德著；徐芳园译 其他作品：https://www.jiaokey.com/tag/（匈）哲尔吉·康拉德著；徐芳园译.html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关键词搜索：https://www.jiaokey.com/tag/客居己乡  一段匈牙利生活.html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