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志遂凌云</w:t>
      </w:r>
    </w:p>
    <w:p>
      <w:r>
        <w:rPr>
          <w:rFonts w:ascii="宋体" w:hAnsi="宋体" w:eastAsia="宋体"/>
          <w:sz w:val="24"/>
        </w:rPr>
        <w:t>（清）吴友如主编；武建宇，刁自凯，丁颖点校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志遂凌云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（清）吴友如主编；武建宇，刁自凯，丁颖点校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本书出售、求购地址：https://www.jiaokey.com/book/detail/14553560.html</w:t>
      </w:r>
    </w:p>
    <w:p>
      <w:r>
        <w:t>更多相关图书推荐：https://www.jiaokey.com</w:t>
      </w:r>
    </w:p>
    <w:p>
      <w:r>
        <w:t>（清）吴友如主编；武建宇，刁自凯，丁颖点校 其他作品：https://www.jiaokey.com/tag/（清）吴友如主编；武建宇，刁自凯，丁颖点校.html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关键词搜索：https://www.jiaokey.com/tag/志遂凌云.html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