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书名：海洋生物酶发酵过程软测量与优化控制方法研究</w:t>
      </w:r>
    </w:p>
    <w:p>
      <w:r>
        <w:t>作者：朱湘临著</w:t>
      </w:r>
    </w:p>
    <w:p>
      <w:r>
        <w:t>出版社：镇江:江苏大学出版社,2018.02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海洋生物酶发酵过程软测量与优化控制方法研究 评论地址：https://www.jiaokey.com/book/detail/14553522.html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