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艺匠的理想  工艺美术运动大师及杰作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艺匠的理想  工艺美术运动大师及杰作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本书出售、求购地址：https://www.jiaokey.com/book/detail/14553500.html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艺匠的理想  工艺美术运动大师及杰作.html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