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品牌崇拜  打造受人爱戴的商业帝国</w:t>
      </w:r>
    </w:p>
    <w:p>
      <w:r>
        <w:rPr>
          <w:rFonts w:ascii="宋体" w:hAnsi="宋体" w:eastAsia="宋体"/>
          <w:sz w:val="24"/>
        </w:rPr>
        <w:t>（美）C.W.帕克（C.Whan Park），（美）黛博拉·麦金尼斯（Deborah Maclnnis），（英）安德烈亚斯·艾森格里奇（Andreas B.Eisingerich）著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品牌崇拜  打造受人爱戴的商业帝国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（美）C.W.帕克（C.Whan Park），（美）黛博拉·麦金尼斯（Deborah Maclnnis），（英）安德烈亚斯·艾森格里奇（Andreas B.Eisingerich）著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本书出售、求购地址：https://www.jiaokey.com/book/detail/14553488.html</w:t>
      </w:r>
    </w:p>
    <w:p>
      <w:r>
        <w:t>更多相关图书推荐：https://www.jiaokey.com</w:t>
      </w:r>
    </w:p>
    <w:p>
      <w:r>
        <w:t>（美）C.W.帕克（C.Whan Park），（美）黛博拉·麦金尼斯（Deborah Maclnnis），（英）安德烈亚斯·艾森格里奇（Andreas B.Eisingerich）著 其他作品：https://www.jiaokey.com/tag/（美）C.W.帕克（C.Whan Park），（美）黛博拉·麦金尼斯（Deborah Maclnnis），（英）安德烈亚斯·艾森格里奇（Andreas B.Eisingerich）著.html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关键词搜索：https://www.jiaokey.com/tag/品牌崇拜  打造受人爱戴的商业帝国.html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