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绩效设计  万众创业时代绩效架构与管理</w:t>
      </w:r>
    </w:p>
    <w:p>
      <w:r>
        <w:rPr>
          <w:rFonts w:ascii="宋体" w:hAnsi="宋体" w:eastAsia="宋体"/>
          <w:sz w:val="24"/>
        </w:rPr>
        <w:t>韩铁檩编著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绩效设计  万众创业时代绩效架构与管理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本书出售、求购地址：https://www.jiaokey.com/book/detail/14553484.html</w:t>
      </w:r>
    </w:p>
    <w:p>
      <w:r>
        <w:t>更多相关图书推荐：https://www.jiaokey.com</w:t>
      </w:r>
    </w:p>
    <w:p>
      <w:r>
        <w:t>韩铁檩编著 其他作品：https://www.jiaokey.com/tag/韩铁檩编著.html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关键词搜索：https://www.jiaokey.com/tag/绩效设计  万众创业时代绩效架构与管理.html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