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书名：孤独力</w:t>
      </w:r>
    </w:p>
    <w:p>
      <w:r>
        <w:t>作者：（日）斋藤茂太著；杨素宜译</w:t>
      </w:r>
    </w:p>
    <w:p>
      <w:r>
        <w:t>出版社：北京:国际文化出版公司,2019.01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孤独力 评论地址：https://www.jiaokey.com/book/detail/14553466.html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