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书名：健康对我国农村劳动力非农就业影响的实证研究</w:t>
      </w:r>
    </w:p>
    <w:p>
      <w:r>
        <w:t>作者：魏宁著</w:t>
      </w:r>
    </w:p>
    <w:p>
      <w:r>
        <w:t>出版社：北京:光明日报出版社,2019.01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健康对我国农村劳动力非农就业影响的实证研究 评论地址：https://www.jiaokey.com/book/detail/14553464.html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